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Famgila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male Cousin?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brothers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female Cousins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 the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Mum?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Grandma's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Grandpa?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Uncles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Aunty?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Famgila</dc:title>
  <dcterms:created xsi:type="dcterms:W3CDTF">2021-10-11T10:38:28Z</dcterms:created>
  <dcterms:modified xsi:type="dcterms:W3CDTF">2021-10-11T10:38:28Z</dcterms:modified>
</cp:coreProperties>
</file>