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madrina    </w:t>
      </w:r>
      <w:r>
        <w:t xml:space="preserve">   padrino    </w:t>
      </w:r>
      <w:r>
        <w:t xml:space="preserve">   fratellastro    </w:t>
      </w:r>
      <w:r>
        <w:t xml:space="preserve">   sorellastra    </w:t>
      </w:r>
      <w:r>
        <w:t xml:space="preserve">   matrigna    </w:t>
      </w:r>
      <w:r>
        <w:t xml:space="preserve">   patrigno    </w:t>
      </w:r>
      <w:r>
        <w:t xml:space="preserve">   marito    </w:t>
      </w:r>
      <w:r>
        <w:t xml:space="preserve">   moglie    </w:t>
      </w:r>
      <w:r>
        <w:t xml:space="preserve">   nipote    </w:t>
      </w:r>
      <w:r>
        <w:t xml:space="preserve">   genitori    </w:t>
      </w:r>
      <w:r>
        <w:t xml:space="preserve">   cugina    </w:t>
      </w:r>
      <w:r>
        <w:t xml:space="preserve">   figlio    </w:t>
      </w:r>
      <w:r>
        <w:t xml:space="preserve">   zia    </w:t>
      </w:r>
      <w:r>
        <w:t xml:space="preserve">   zio    </w:t>
      </w:r>
      <w:r>
        <w:t xml:space="preserve">   nonna    </w:t>
      </w:r>
      <w:r>
        <w:t xml:space="preserve">   sorella    </w:t>
      </w:r>
      <w:r>
        <w:t xml:space="preserve">   fratello    </w:t>
      </w:r>
      <w:r>
        <w:t xml:space="preserve">   nonno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2021-10-11T10:38:53Z</dcterms:created>
  <dcterms:modified xsi:type="dcterms:W3CDTF">2021-10-11T10:38:53Z</dcterms:modified>
</cp:coreProperties>
</file>