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p>
      <w:pPr>
        <w:pStyle w:val="Questions"/>
      </w:pPr>
      <w:r>
        <w:t xml:space="preserve">1. NANON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LAIAFMIG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RIETOING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ZIA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IOZ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LLESROA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TALFLOER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NOGATCA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TCOOGNA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AMMAM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DEMRA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PAAP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EAPDR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OIUNGC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NACUIG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2021-10-11T10:37:26Z</dcterms:created>
  <dcterms:modified xsi:type="dcterms:W3CDTF">2021-10-11T10:37:26Z</dcterms:modified>
</cp:coreProperties>
</file>