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Famiglia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Bisnonna    </w:t>
      </w:r>
      <w:r>
        <w:t xml:space="preserve">   Bisnonno    </w:t>
      </w:r>
      <w:r>
        <w:t xml:space="preserve">   Cugina    </w:t>
      </w:r>
      <w:r>
        <w:t xml:space="preserve">   Cugino    </w:t>
      </w:r>
      <w:r>
        <w:t xml:space="preserve">   Figlia    </w:t>
      </w:r>
      <w:r>
        <w:t xml:space="preserve">   Figlio    </w:t>
      </w:r>
      <w:r>
        <w:t xml:space="preserve">   Fratello    </w:t>
      </w:r>
      <w:r>
        <w:t xml:space="preserve">   Genitori    </w:t>
      </w:r>
      <w:r>
        <w:t xml:space="preserve">   Madre    </w:t>
      </w:r>
      <w:r>
        <w:t xml:space="preserve">   Nonna    </w:t>
      </w:r>
      <w:r>
        <w:t xml:space="preserve">   Nonno    </w:t>
      </w:r>
      <w:r>
        <w:t xml:space="preserve">   Padre    </w:t>
      </w:r>
      <w:r>
        <w:t xml:space="preserve">   Sorella    </w:t>
      </w:r>
      <w:r>
        <w:t xml:space="preserve">   Zia    </w:t>
      </w:r>
      <w:r>
        <w:t xml:space="preserve">   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 </dc:title>
  <dcterms:created xsi:type="dcterms:W3CDTF">2021-10-11T10:37:37Z</dcterms:created>
  <dcterms:modified xsi:type="dcterms:W3CDTF">2021-10-11T10:37:37Z</dcterms:modified>
</cp:coreProperties>
</file>