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Famiglia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figlio    </w:t>
      </w:r>
      <w:r>
        <w:t xml:space="preserve">   figlia    </w:t>
      </w:r>
      <w:r>
        <w:t xml:space="preserve">   maggiore    </w:t>
      </w:r>
      <w:r>
        <w:t xml:space="preserve">   minore    </w:t>
      </w:r>
      <w:r>
        <w:t xml:space="preserve">   fratellastra    </w:t>
      </w:r>
      <w:r>
        <w:t xml:space="preserve">   sorellastra    </w:t>
      </w:r>
      <w:r>
        <w:t xml:space="preserve">   figliastro(a)    </w:t>
      </w:r>
      <w:r>
        <w:t xml:space="preserve">   matrigna    </w:t>
      </w:r>
      <w:r>
        <w:t xml:space="preserve">   patrigno    </w:t>
      </w:r>
      <w:r>
        <w:t xml:space="preserve">   la mia ragazza    </w:t>
      </w:r>
      <w:r>
        <w:t xml:space="preserve">   il mio ragazzo    </w:t>
      </w:r>
      <w:r>
        <w:t xml:space="preserve">   la cognata    </w:t>
      </w:r>
      <w:r>
        <w:t xml:space="preserve">   il cognato    </w:t>
      </w:r>
      <w:r>
        <w:t xml:space="preserve">   la nuora    </w:t>
      </w:r>
      <w:r>
        <w:t xml:space="preserve">   il genero    </w:t>
      </w:r>
      <w:r>
        <w:t xml:space="preserve">   la suocera    </w:t>
      </w:r>
      <w:r>
        <w:t xml:space="preserve">   il suocero    </w:t>
      </w:r>
      <w:r>
        <w:t xml:space="preserve">   la nipote    </w:t>
      </w:r>
      <w:r>
        <w:t xml:space="preserve">   il nipote    </w:t>
      </w:r>
      <w:r>
        <w:t xml:space="preserve">   la zia    </w:t>
      </w:r>
      <w:r>
        <w:t xml:space="preserve">   lo zio    </w:t>
      </w:r>
      <w:r>
        <w:t xml:space="preserve">   la sorella    </w:t>
      </w:r>
      <w:r>
        <w:t xml:space="preserve">   il fratello    </w:t>
      </w:r>
      <w:r>
        <w:t xml:space="preserve">   la moglie    </w:t>
      </w:r>
      <w:r>
        <w:t xml:space="preserve">   il marito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Famiglia</dc:title>
  <dcterms:created xsi:type="dcterms:W3CDTF">2021-10-11T10:37:54Z</dcterms:created>
  <dcterms:modified xsi:type="dcterms:W3CDTF">2021-10-11T10:37:54Z</dcterms:modified>
</cp:coreProperties>
</file>