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Famiglia</w:t>
      </w:r>
    </w:p>
    <w:p>
      <w:pPr>
        <w:pStyle w:val="Questions"/>
      </w:pPr>
      <w:r>
        <w:t xml:space="preserve">1. TYGREION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BILEUN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EILCBE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PAOSOTS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ODEOVV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RALERLATOSS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GMATRNIA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NNONO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NNOAN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IEMORN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IGAORMEG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LATAMO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ESME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NAON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AISRALZ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INGROO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OIPZOR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BNOSNNIO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IGIAFL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Famiglia</dc:title>
  <dcterms:created xsi:type="dcterms:W3CDTF">2021-10-11T10:37:57Z</dcterms:created>
  <dcterms:modified xsi:type="dcterms:W3CDTF">2021-10-11T10:37:57Z</dcterms:modified>
</cp:coreProperties>
</file>