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Famiglia Italiana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bisnonna    </w:t>
      </w:r>
      <w:r>
        <w:t xml:space="preserve">   bisnonno    </w:t>
      </w:r>
      <w:r>
        <w:t xml:space="preserve">   cognata    </w:t>
      </w:r>
      <w:r>
        <w:t xml:space="preserve">   fratello    </w:t>
      </w:r>
      <w:r>
        <w:t xml:space="preserve">   moglie    </w:t>
      </w:r>
      <w:r>
        <w:t xml:space="preserve">   lucertola    </w:t>
      </w:r>
      <w:r>
        <w:t xml:space="preserve">   nonna    </w:t>
      </w:r>
      <w:r>
        <w:t xml:space="preserve">   nonno    </w:t>
      </w:r>
      <w:r>
        <w:t xml:space="preserve">   capra    </w:t>
      </w:r>
      <w:r>
        <w:t xml:space="preserve">   pesce    </w:t>
      </w:r>
      <w:r>
        <w:t xml:space="preserve">   cane    </w:t>
      </w:r>
      <w:r>
        <w:t xml:space="preserve">   gatto    </w:t>
      </w:r>
      <w:r>
        <w:t xml:space="preserve">   nipote    </w:t>
      </w:r>
      <w:r>
        <w:t xml:space="preserve">   padre    </w:t>
      </w:r>
      <w:r>
        <w:t xml:space="preserve">   madre    </w:t>
      </w:r>
      <w:r>
        <w:t xml:space="preserve">   figlia    </w:t>
      </w:r>
      <w:r>
        <w:t xml:space="preserve">   sorella    </w:t>
      </w:r>
      <w:r>
        <w:t xml:space="preserve">   zia    </w:t>
      </w:r>
      <w:r>
        <w:t xml:space="preserve">   Zio    </w:t>
      </w:r>
      <w:r>
        <w:t xml:space="preserve">   Topo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 Italiana Word Search</dc:title>
  <dcterms:created xsi:type="dcterms:W3CDTF">2021-10-11T10:37:38Z</dcterms:created>
  <dcterms:modified xsi:type="dcterms:W3CDTF">2021-10-11T10:37:38Z</dcterms:modified>
</cp:coreProperties>
</file>