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mother in italian?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Mia zia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father in italian?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miei fratelli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Mio fratello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brother?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mia madre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auntie?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Mio zio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uncle?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Mio nonno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grandparents?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Mio padre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sisters?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Mia sorella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brothers?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miei nonni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grandfather?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Mia nonna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grandmother?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 mie sorelle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miei genitori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2021-10-11T10:38:02Z</dcterms:created>
  <dcterms:modified xsi:type="dcterms:W3CDTF">2021-10-11T10:38:02Z</dcterms:modified>
</cp:coreProperties>
</file>