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Famila y Ocupaciones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Dueno de una compania    </w:t>
      </w:r>
      <w:r>
        <w:t xml:space="preserve">   Abpgado    </w:t>
      </w:r>
      <w:r>
        <w:t xml:space="preserve">   Veterinario    </w:t>
      </w:r>
      <w:r>
        <w:t xml:space="preserve">   Policia    </w:t>
      </w:r>
      <w:r>
        <w:t xml:space="preserve">   Profesor    </w:t>
      </w:r>
      <w:r>
        <w:t xml:space="preserve">   Albunil    </w:t>
      </w:r>
      <w:r>
        <w:t xml:space="preserve">   El ingeniero    </w:t>
      </w:r>
      <w:r>
        <w:t xml:space="preserve">   Jugador de basquetbol    </w:t>
      </w:r>
      <w:r>
        <w:t xml:space="preserve">   escritor    </w:t>
      </w:r>
      <w:r>
        <w:t xml:space="preserve">   medico    </w:t>
      </w:r>
      <w:r>
        <w:t xml:space="preserve">   Novio    </w:t>
      </w:r>
      <w:r>
        <w:t xml:space="preserve">   Sobrina    </w:t>
      </w:r>
      <w:r>
        <w:t xml:space="preserve">   Esposo    </w:t>
      </w:r>
      <w:r>
        <w:t xml:space="preserve">   Abuela    </w:t>
      </w:r>
      <w:r>
        <w:t xml:space="preserve">   Mascota    </w:t>
      </w:r>
      <w:r>
        <w:t xml:space="preserve">   Tia    </w:t>
      </w:r>
      <w:r>
        <w:t xml:space="preserve">   Tio    </w:t>
      </w:r>
      <w:r>
        <w:t xml:space="preserve">   Prima    </w:t>
      </w:r>
      <w:r>
        <w:t xml:space="preserve">   Primo    </w:t>
      </w:r>
      <w:r>
        <w:t xml:space="preserve">   Hermana    </w:t>
      </w:r>
      <w:r>
        <w:t xml:space="preserve">   Hermano    </w:t>
      </w:r>
      <w:r>
        <w:t xml:space="preserve">   Padre    </w:t>
      </w:r>
      <w:r>
        <w:t xml:space="preserve">   Madre    </w:t>
      </w:r>
      <w:r>
        <w:t xml:space="preserve">   Apellido    </w:t>
      </w:r>
      <w:r>
        <w:t xml:space="preserve">   Nombre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Famila y Ocupaciones</dc:title>
  <dcterms:created xsi:type="dcterms:W3CDTF">2021-10-11T10:38:44Z</dcterms:created>
  <dcterms:modified xsi:type="dcterms:W3CDTF">2021-10-11T10:38:44Z</dcterms:modified>
</cp:coreProperties>
</file>