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cousins    </w:t>
      </w:r>
      <w:r>
        <w:t xml:space="preserve">   oncle    </w:t>
      </w:r>
      <w:r>
        <w:t xml:space="preserve">   tante    </w:t>
      </w:r>
      <w:r>
        <w:t xml:space="preserve">   grand-père    </w:t>
      </w:r>
      <w:r>
        <w:t xml:space="preserve">   grand-mère    </w:t>
      </w:r>
      <w:r>
        <w:t xml:space="preserve">   parents    </w:t>
      </w:r>
      <w:r>
        <w:t xml:space="preserve">   grands-parents    </w:t>
      </w:r>
      <w:r>
        <w:t xml:space="preserve">   sœur    </w:t>
      </w:r>
      <w:r>
        <w:t xml:space="preserve">   frère    </w:t>
      </w:r>
      <w:r>
        <w:t xml:space="preserve">   père    </w:t>
      </w:r>
      <w:r>
        <w:t xml:space="preserve">   mère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Famile</dc:title>
  <dcterms:created xsi:type="dcterms:W3CDTF">2021-10-11T10:38:49Z</dcterms:created>
  <dcterms:modified xsi:type="dcterms:W3CDTF">2021-10-11T10:38:49Z</dcterms:modified>
</cp:coreProperties>
</file>