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Only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Nephew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Sisiter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Padres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Hermanos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Hijos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Granddaughter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Hijo Unico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Younger Sistere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Nieta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Sobrino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Older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Gemelos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Hermana menor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Siblings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Hermano mayor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2021-10-11T10:38:14Z</dcterms:created>
  <dcterms:modified xsi:type="dcterms:W3CDTF">2021-10-11T10:38:14Z</dcterms:modified>
</cp:coreProperties>
</file>