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hijo de tu tía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padre de mi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hija de tu tía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mujer del padre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hermano de tu padre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tengo hermanos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madre de mi padre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 in Spanish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hermana de tu madre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marido de 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brother in Spanish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2021-10-11T10:38:19Z</dcterms:created>
  <dcterms:modified xsi:type="dcterms:W3CDTF">2021-10-11T10:38:19Z</dcterms:modified>
</cp:coreProperties>
</file>