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hermanstros    </w:t>
      </w:r>
      <w:r>
        <w:t xml:space="preserve">   cunada    </w:t>
      </w:r>
      <w:r>
        <w:t xml:space="preserve">   cunado    </w:t>
      </w:r>
      <w:r>
        <w:t xml:space="preserve">   nieta    </w:t>
      </w:r>
      <w:r>
        <w:t xml:space="preserve">   abuela    </w:t>
      </w:r>
      <w:r>
        <w:t xml:space="preserve">   abuelo    </w:t>
      </w:r>
      <w:r>
        <w:t xml:space="preserve">   nieto    </w:t>
      </w:r>
      <w:r>
        <w:t xml:space="preserve">   hermanos    </w:t>
      </w:r>
      <w:r>
        <w:t xml:space="preserve">   padres    </w:t>
      </w:r>
      <w:r>
        <w:t xml:space="preserve">   padrastro    </w:t>
      </w:r>
      <w:r>
        <w:t xml:space="preserve">   madrastra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2021-10-11T10:38:07Z</dcterms:created>
  <dcterms:modified xsi:type="dcterms:W3CDTF">2021-10-11T10:38:07Z</dcterms:modified>
</cp:coreProperties>
</file>