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hermano    </w:t>
      </w:r>
      <w:r>
        <w:t xml:space="preserve">   hermana    </w:t>
      </w:r>
      <w:r>
        <w:t xml:space="preserve">   mis hermanos    </w:t>
      </w:r>
      <w:r>
        <w:t xml:space="preserve">   abuelo paterno    </w:t>
      </w:r>
      <w:r>
        <w:t xml:space="preserve">   abuela paterna    </w:t>
      </w:r>
      <w:r>
        <w:t xml:space="preserve">   abuelo materno    </w:t>
      </w:r>
      <w:r>
        <w:t xml:space="preserve">   abuela materna    </w:t>
      </w:r>
      <w:r>
        <w:t xml:space="preserve">   papá    </w:t>
      </w:r>
      <w:r>
        <w:t xml:space="preserve">   mamá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2021-10-11T10:38:12Z</dcterms:created>
  <dcterms:modified xsi:type="dcterms:W3CDTF">2021-10-11T10:38:12Z</dcterms:modified>
</cp:coreProperties>
</file>