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cousin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siblings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aunts and uncles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2021-10-11T10:38:28Z</dcterms:created>
  <dcterms:modified xsi:type="dcterms:W3CDTF">2021-10-11T10:38:28Z</dcterms:modified>
</cp:coreProperties>
</file>