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la madrastra    </w:t>
      </w:r>
      <w:r>
        <w:t xml:space="preserve">   el padrastro    </w:t>
      </w:r>
      <w:r>
        <w:t xml:space="preserve">   la prima    </w:t>
      </w:r>
      <w:r>
        <w:t xml:space="preserve">   el primo    </w:t>
      </w:r>
      <w:r>
        <w:t xml:space="preserve">   la abuela    </w:t>
      </w:r>
      <w:r>
        <w:t xml:space="preserve">   el abuelo    </w:t>
      </w:r>
      <w:r>
        <w:t xml:space="preserve">   la tia    </w:t>
      </w:r>
      <w:r>
        <w:t xml:space="preserve">   el tio    </w:t>
      </w:r>
      <w:r>
        <w:t xml:space="preserve">   la hermana    </w:t>
      </w:r>
      <w:r>
        <w:t xml:space="preserve">   el hermano    </w:t>
      </w:r>
      <w:r>
        <w:t xml:space="preserve">   la madre    </w:t>
      </w:r>
      <w:r>
        <w:t xml:space="preserve">   el padre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2021-10-11T10:38:32Z</dcterms:created>
  <dcterms:modified xsi:type="dcterms:W3CDTF">2021-10-11T10:38:32Z</dcterms:modified>
</cp:coreProperties>
</file>