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mother of your dad/mom.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woman who had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husband of your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babies of your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female sibling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male sibling of your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people bonded together by blood or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siblings of you aunt/uncle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parents of your mom/dad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your second mother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father of your mom/dad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second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male baby of your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male sibling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daughter of your parents sibling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Brothers and sisters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second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second brother.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female sibling of your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female baby of you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son of your parents sibling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2021-10-11T10:38:37Z</dcterms:created>
  <dcterms:modified xsi:type="dcterms:W3CDTF">2021-10-11T10:38:37Z</dcterms:modified>
</cp:coreProperties>
</file>