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cobayo    </w:t>
      </w:r>
      <w:r>
        <w:t xml:space="preserve">   pez    </w:t>
      </w:r>
      <w:r>
        <w:t xml:space="preserve">   tortuga    </w:t>
      </w:r>
      <w:r>
        <w:t xml:space="preserve">   conejo    </w:t>
      </w:r>
      <w:r>
        <w:t xml:space="preserve">   hampster    </w:t>
      </w:r>
      <w:r>
        <w:t xml:space="preserve">   gato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papa    </w:t>
      </w:r>
      <w:r>
        <w:t xml:space="preserve">   padre    </w:t>
      </w:r>
      <w:r>
        <w:t xml:space="preserve">   mama    </w:t>
      </w:r>
      <w:r>
        <w:t xml:space="preserve">   madre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2021-10-11T10:38:34Z</dcterms:created>
  <dcterms:modified xsi:type="dcterms:W3CDTF">2021-10-11T10:38:34Z</dcterms:modified>
</cp:coreProperties>
</file>