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Abogado    </w:t>
      </w:r>
      <w:r>
        <w:t xml:space="preserve">   Veterinario    </w:t>
      </w:r>
      <w:r>
        <w:t xml:space="preserve">   Policia    </w:t>
      </w:r>
      <w:r>
        <w:t xml:space="preserve">   Profesora    </w:t>
      </w:r>
      <w:r>
        <w:t xml:space="preserve">   Profesor    </w:t>
      </w:r>
      <w:r>
        <w:t xml:space="preserve">   Albanil    </w:t>
      </w:r>
      <w:r>
        <w:t xml:space="preserve">   Dueno de compania    </w:t>
      </w:r>
      <w:r>
        <w:t xml:space="preserve">   Ingeniero    </w:t>
      </w:r>
      <w:r>
        <w:t xml:space="preserve">   El Jugadora de Baloncesto    </w:t>
      </w:r>
      <w:r>
        <w:t xml:space="preserve">   writer    </w:t>
      </w:r>
      <w:r>
        <w:t xml:space="preserve">   Doctor    </w:t>
      </w:r>
      <w:r>
        <w:t xml:space="preserve">   Novio    </w:t>
      </w:r>
      <w:r>
        <w:t xml:space="preserve">   Sobrino    </w:t>
      </w:r>
      <w:r>
        <w:t xml:space="preserve">   Esposo    </w:t>
      </w:r>
      <w:r>
        <w:t xml:space="preserve">   Abuelo    </w:t>
      </w:r>
      <w:r>
        <w:t xml:space="preserve">   Abuela    </w:t>
      </w:r>
      <w:r>
        <w:t xml:space="preserve">   Mascota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Apellido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2021-10-11T10:38:41Z</dcterms:created>
  <dcterms:modified xsi:type="dcterms:W3CDTF">2021-10-11T10:38:41Z</dcterms:modified>
</cp:coreProperties>
</file>