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hija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brothers and sisters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hermana de mi 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hermano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says "meow"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padre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hermana de mi 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2021-10-11T10:37:08Z</dcterms:created>
  <dcterms:modified xsi:type="dcterms:W3CDTF">2021-10-11T10:37:08Z</dcterms:modified>
</cp:coreProperties>
</file>