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otro hijo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abuela + abuelo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hermana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madre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hermano + hermana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hijo de mis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hija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madre + padre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padre de mi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2021-10-11T10:38:28Z</dcterms:created>
  <dcterms:modified xsi:type="dcterms:W3CDTF">2021-10-11T10:38:28Z</dcterms:modified>
</cp:coreProperties>
</file>