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p>
      <w:pPr>
        <w:pStyle w:val="Questions"/>
      </w:pPr>
      <w:r>
        <w:t xml:space="preserve">1. ADSREP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LEAOSUB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EAULBA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OEAUBL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HOMSRANE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HARMEAN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RHNAEOM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TSENOI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NOIET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2021-10-11T10:37:51Z</dcterms:created>
  <dcterms:modified xsi:type="dcterms:W3CDTF">2021-10-11T10:37:51Z</dcterms:modified>
</cp:coreProperties>
</file>