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cousin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male cousins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baby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female cousins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baby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cousin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grandmother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 1</dc:title>
  <dcterms:created xsi:type="dcterms:W3CDTF">2021-10-11T10:38:01Z</dcterms:created>
  <dcterms:modified xsi:type="dcterms:W3CDTF">2021-10-11T10:38:01Z</dcterms:modified>
</cp:coreProperties>
</file>