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(male)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of my mother is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sister of my mother is my.....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(female)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brother of my mother is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brother of my father is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(female)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(male)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mother of my mother is my....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parents of my parents are my....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husband of my sister is my....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wife of my brother is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daughter</w:t>
            </w:r>
          </w:p>
        </w:tc>
      </w:tr>
    </w:tbl>
    <w:p>
      <w:pPr>
        <w:pStyle w:val="WordBankMedium"/>
      </w:pPr>
      <w:r>
        <w:t xml:space="preserve">   abuela    </w:t>
      </w:r>
      <w:r>
        <w:t xml:space="preserve">   tio    </w:t>
      </w:r>
      <w:r>
        <w:t xml:space="preserve">   tia    </w:t>
      </w:r>
      <w:r>
        <w:t xml:space="preserve">   tio    </w:t>
      </w:r>
      <w:r>
        <w:t xml:space="preserve">   abuelo    </w:t>
      </w:r>
      <w:r>
        <w:t xml:space="preserve">   abuelos    </w:t>
      </w:r>
      <w:r>
        <w:t xml:space="preserve">   cunado    </w:t>
      </w:r>
      <w:r>
        <w:t xml:space="preserve">   cunada    </w:t>
      </w:r>
      <w:r>
        <w:t xml:space="preserve">   padrastro    </w:t>
      </w:r>
      <w:r>
        <w:t xml:space="preserve">   madrastra    </w:t>
      </w:r>
      <w:r>
        <w:t xml:space="preserve">   primo    </w:t>
      </w:r>
      <w:r>
        <w:t xml:space="preserve">   prima    </w:t>
      </w:r>
      <w:r>
        <w:t xml:space="preserve">   bisabuelo    </w:t>
      </w:r>
      <w:r>
        <w:t xml:space="preserve">   bisabuela    </w:t>
      </w:r>
      <w:r>
        <w:t xml:space="preserve">   hija    </w:t>
      </w:r>
      <w:r>
        <w:t xml:space="preserve">   hijo    </w:t>
      </w:r>
      <w:r>
        <w:t xml:space="preserve">   sobrina    </w:t>
      </w:r>
      <w:r>
        <w:t xml:space="preserve">   sobrino    </w:t>
      </w:r>
      <w:r>
        <w:t xml:space="preserve">   amigo    </w:t>
      </w:r>
      <w:r>
        <w:t xml:space="preserve">   amiga    </w:t>
      </w:r>
      <w:r>
        <w:t xml:space="preserve">   abuelos    </w:t>
      </w:r>
      <w:r>
        <w:t xml:space="preserve">   hermanastro    </w:t>
      </w:r>
      <w:r>
        <w:t xml:space="preserve">   medio-hermano    </w:t>
      </w:r>
      <w:r>
        <w:t xml:space="preserve">   hermanastra    </w:t>
      </w:r>
      <w:r>
        <w:t xml:space="preserve">   parientes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2021-10-11T10:38:37Z</dcterms:created>
  <dcterms:modified xsi:type="dcterms:W3CDTF">2021-10-11T10:38:37Z</dcterms:modified>
</cp:coreProperties>
</file>