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Spouse</w:t>
            </w:r>
          </w:p>
        </w:tc>
      </w:tr>
    </w:tbl>
    <w:p>
      <w:pPr>
        <w:pStyle w:val="WordBankMedium"/>
      </w:pPr>
      <w:r>
        <w:t xml:space="preserve">   Padres    </w:t>
      </w:r>
      <w:r>
        <w:t xml:space="preserve">   Madre    </w:t>
      </w:r>
      <w:r>
        <w:t xml:space="preserve">   Hermano    </w:t>
      </w:r>
      <w:r>
        <w:t xml:space="preserve">   Abuela    </w:t>
      </w:r>
      <w:r>
        <w:t xml:space="preserve">   Tio    </w:t>
      </w:r>
      <w:r>
        <w:t xml:space="preserve">   Primos    </w:t>
      </w:r>
      <w:r>
        <w:t xml:space="preserve">   Perro    </w:t>
      </w:r>
      <w:r>
        <w:t xml:space="preserve">   Padre    </w:t>
      </w:r>
      <w:r>
        <w:t xml:space="preserve">   Tia    </w:t>
      </w:r>
      <w:r>
        <w:t xml:space="preserve">   Hermana    </w:t>
      </w:r>
      <w:r>
        <w:t xml:space="preserve">   Bebe    </w:t>
      </w:r>
      <w:r>
        <w:t xml:space="preserve">   Gato    </w:t>
      </w:r>
      <w:r>
        <w:t xml:space="preserve">   Esposo    </w:t>
      </w:r>
      <w:r>
        <w:t xml:space="preserve">   Hijo    </w:t>
      </w:r>
      <w:r>
        <w:t xml:space="preserve">   Nieta    </w:t>
      </w:r>
      <w:r>
        <w:t xml:space="preserve">   Hija    </w:t>
      </w:r>
      <w:r>
        <w:t xml:space="preserve">   Nieto    </w:t>
      </w:r>
      <w:r>
        <w:t xml:space="preserve">   Sobrina    </w:t>
      </w:r>
      <w:r>
        <w:t xml:space="preserve">   Sobrino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2021-10-11T10:38:43Z</dcterms:created>
  <dcterms:modified xsi:type="dcterms:W3CDTF">2021-10-11T10:38:43Z</dcterms:modified>
</cp:coreProperties>
</file>