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marido    </w:t>
      </w:r>
      <w:r>
        <w:t xml:space="preserve">   madrastra    </w:t>
      </w:r>
      <w:r>
        <w:t xml:space="preserve">   abuelita    </w:t>
      </w:r>
      <w:r>
        <w:t xml:space="preserve">   mama    </w:t>
      </w:r>
      <w:r>
        <w:t xml:space="preserve">   papa    </w:t>
      </w:r>
      <w:r>
        <w:t xml:space="preserve">   hija    </w:t>
      </w:r>
      <w:r>
        <w:t xml:space="preserve">   prima    </w:t>
      </w:r>
      <w:r>
        <w:t xml:space="preserve">   primo    </w:t>
      </w:r>
      <w:r>
        <w:t xml:space="preserve">   padres    </w:t>
      </w:r>
      <w:r>
        <w:t xml:space="preserve">   tios    </w:t>
      </w:r>
      <w:r>
        <w:t xml:space="preserve">   hijos    </w:t>
      </w:r>
      <w:r>
        <w:t xml:space="preserve">   persona    </w:t>
      </w:r>
      <w:r>
        <w:t xml:space="preserve">   gato    </w:t>
      </w:r>
      <w:r>
        <w:t xml:space="preserve">   perro    </w:t>
      </w:r>
      <w:r>
        <w:t xml:space="preserve">   hermanastra    </w:t>
      </w:r>
      <w:r>
        <w:t xml:space="preserve">   padrastro    </w:t>
      </w:r>
      <w:r>
        <w:t xml:space="preserve">   esposa    </w:t>
      </w:r>
      <w:r>
        <w:t xml:space="preserve">   nieta    </w:t>
      </w:r>
      <w:r>
        <w:t xml:space="preserve">   tio    </w:t>
      </w:r>
      <w:r>
        <w:t xml:space="preserve">   abuelos    </w:t>
      </w:r>
      <w:r>
        <w:t xml:space="preserve">   hermana    </w:t>
      </w:r>
      <w:r>
        <w:t xml:space="preserve">   hijo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2021-10-11T10:39:01Z</dcterms:created>
  <dcterms:modified xsi:type="dcterms:W3CDTF">2021-10-11T10:39:01Z</dcterms:modified>
</cp:coreProperties>
</file>