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hermana de tu madre o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dos personas unidas en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madre es esta para tus 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hombre en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esposa de tu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hermana de tu esposo/a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hermano de tu esposo/a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hermano de tu madre o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padre es esto papa tus abuelos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madre y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chico sin hermanos ni hermanas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mujer en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hija de tu tio/a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hombre casado con tu madre que no es tu padre biológico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pareja ya no esta casada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mujer casada con tu padre que no es tu madre biológica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esposo de tu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madre de tu esposo/a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dos hermanos que nacieron el mismo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padre de tu esposo/a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2022-09-03T17:36:48Z</dcterms:created>
  <dcterms:modified xsi:type="dcterms:W3CDTF">2022-09-03T17:36:48Z</dcterms:modified>
</cp:coreProperties>
</file>