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Hemano medio    </w:t>
      </w:r>
      <w:r>
        <w:t xml:space="preserve">   Hermana media    </w:t>
      </w:r>
      <w:r>
        <w:t xml:space="preserve">   Hemanastra    </w:t>
      </w:r>
      <w:r>
        <w:t xml:space="preserve">   Hija    </w:t>
      </w:r>
      <w:r>
        <w:t xml:space="preserve">   Padrastro    </w:t>
      </w:r>
      <w:r>
        <w:t xml:space="preserve">   Suegro    </w:t>
      </w:r>
      <w:r>
        <w:t xml:space="preserve">   Yerno    </w:t>
      </w:r>
      <w:r>
        <w:t xml:space="preserve">   nuera    </w:t>
      </w:r>
      <w:r>
        <w:t xml:space="preserve">   Cunado    </w:t>
      </w:r>
      <w:r>
        <w:t xml:space="preserve">   Abuela    </w:t>
      </w:r>
      <w:r>
        <w:t xml:space="preserve">   Nieta    </w:t>
      </w:r>
      <w:r>
        <w:t xml:space="preserve">   Esposa    </w:t>
      </w:r>
      <w:r>
        <w:t xml:space="preserve">   Primos    </w:t>
      </w:r>
      <w:r>
        <w:t xml:space="preserve">   Tia    </w:t>
      </w:r>
      <w:r>
        <w:t xml:space="preserve">   Sobrina    </w:t>
      </w:r>
      <w:r>
        <w:t xml:space="preserve">   Hermana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2021-10-11T10:37:11Z</dcterms:created>
  <dcterms:modified xsi:type="dcterms:W3CDTF">2021-10-11T10:37:11Z</dcterms:modified>
</cp:coreProperties>
</file>