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mascota    </w:t>
      </w:r>
      <w:r>
        <w:t xml:space="preserve">   el sobrino    </w:t>
      </w:r>
      <w:r>
        <w:t xml:space="preserve">   el bisabuelo    </w:t>
      </w:r>
      <w:r>
        <w:t xml:space="preserve">   el primo    </w:t>
      </w:r>
      <w:r>
        <w:t xml:space="preserve">   el tio    </w:t>
      </w:r>
      <w:r>
        <w:t xml:space="preserve">   el nieto    </w:t>
      </w:r>
      <w:r>
        <w:t xml:space="preserve">   el abuelo    </w:t>
      </w:r>
      <w:r>
        <w:t xml:space="preserve">   el hermano    </w:t>
      </w:r>
      <w:r>
        <w:t xml:space="preserve">   el hijo    </w:t>
      </w:r>
      <w:r>
        <w:t xml:space="preserve">   el marido    </w:t>
      </w:r>
      <w:r>
        <w:t xml:space="preserve">   la esposa    </w:t>
      </w:r>
      <w:r>
        <w:t xml:space="preserve">   la madre    </w:t>
      </w:r>
      <w:r>
        <w:t xml:space="preserve">   el padre    </w:t>
      </w:r>
      <w:r>
        <w:t xml:space="preserve">   los parientes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2021-10-11T10:37:13Z</dcterms:created>
  <dcterms:modified xsi:type="dcterms:W3CDTF">2021-10-11T10:37:13Z</dcterms:modified>
</cp:coreProperties>
</file>