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grandmother's mother is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mom and dad have only you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mother's brother got married and had kids, they're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get married to your husband, his mother becomes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marry, your girlfriend becomes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spring break it's common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parent's parent's are your...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Grilling hamburgers with friends is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mother's sister is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go out with someone for a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cousin had a baby boy, he's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mother's boyfriend has a daughter with his ex-wife, she's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your grandparents you and your siblings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hang out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2021-10-11T10:37:28Z</dcterms:created>
  <dcterms:modified xsi:type="dcterms:W3CDTF">2021-10-11T10:37:28Z</dcterms:modified>
</cp:coreProperties>
</file>