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niece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niece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cousins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sisteri in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grandmother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greatgrandfather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grandson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girl cousin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daugther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2021-10-11T10:37:30Z</dcterms:created>
  <dcterms:modified xsi:type="dcterms:W3CDTF">2021-10-11T10:37:30Z</dcterms:modified>
</cp:coreProperties>
</file>