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hijo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esposa de mi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hija de mi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madre de mis primos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hermano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 de mis tíos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papá de mi papi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madre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hijo de mi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esposa de mi papá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hermana de mi primo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2021-10-11T10:37:36Z</dcterms:created>
  <dcterms:modified xsi:type="dcterms:W3CDTF">2021-10-11T10:37:36Z</dcterms:modified>
</cp:coreProperties>
</file>