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daughter's child (girl)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father's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brother of my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boy with my same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sister of my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mother and my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daughter of my mother's 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 who married my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the people related to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pet that barks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girl with my same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pet that says "meow"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mother's mother</w:t>
            </w:r>
          </w:p>
        </w:tc>
      </w:tr>
    </w:tbl>
    <w:p>
      <w:pPr>
        <w:pStyle w:val="WordBankMedium"/>
      </w:pPr>
      <w:r>
        <w:t xml:space="preserve">   abuela    </w:t>
      </w:r>
      <w:r>
        <w:t xml:space="preserve">   nieta    </w:t>
      </w:r>
      <w:r>
        <w:t xml:space="preserve">   hermana    </w:t>
      </w:r>
      <w:r>
        <w:t xml:space="preserve">   gato    </w:t>
      </w:r>
      <w:r>
        <w:t xml:space="preserve">   perro    </w:t>
      </w:r>
      <w:r>
        <w:t xml:space="preserve">   tia    </w:t>
      </w:r>
      <w:r>
        <w:t xml:space="preserve">   prima    </w:t>
      </w:r>
      <w:r>
        <w:t xml:space="preserve">   abuelo    </w:t>
      </w:r>
      <w:r>
        <w:t xml:space="preserve">   hermano    </w:t>
      </w:r>
      <w:r>
        <w:t xml:space="preserve">   cunado    </w:t>
      </w:r>
      <w:r>
        <w:t xml:space="preserve">   tio    </w:t>
      </w:r>
      <w:r>
        <w:t xml:space="preserve">   parientes    </w:t>
      </w:r>
      <w:r>
        <w:t xml:space="preserve">   padres    </w:t>
      </w:r>
      <w:r>
        <w:t xml:space="preserve">   madre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2021-10-11T10:37:45Z</dcterms:created>
  <dcterms:modified xsi:type="dcterms:W3CDTF">2021-10-11T10:37:45Z</dcterms:modified>
</cp:coreProperties>
</file>