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El hijo de mi hermana es mi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Hermanos que nacieron el mismo día son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esposa de mi hijo es mi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hija de mi hija es mi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esposo nuevo de mi madre que no es mi padre biológico es mi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 hermana de mi madre es mi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madre de mi abuelo es mi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El hermano de mi madre es mi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esposa nueva de mi padre que no es mi madre biológica es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padre de mi esposo es mi 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El padre de mi abuelo es mi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esposo de mi hija es mi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hermana de mi esposo es mi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La hija de mi madrastra y mi padre es mi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hijo de mi padrastro y mi madre es mi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 otra palabra para decir “familia” es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hija de mi hermana es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madre de mi esposo es mi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hijo de mi hijo es mi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hermano de mi esposo es mi ______.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2022-09-03T14:30:43Z</dcterms:created>
  <dcterms:modified xsi:type="dcterms:W3CDTF">2022-09-03T14:30:43Z</dcterms:modified>
</cp:coreProperties>
</file>