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lives in a bowl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oppostie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tired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Glasses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Aunt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cake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como se dices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Como se dices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Como se dices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older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dices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oppostie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se dices 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se dices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se dices 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se dices 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como se dices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2021-10-11T10:37:58Z</dcterms:created>
  <dcterms:modified xsi:type="dcterms:W3CDTF">2021-10-11T10:37:58Z</dcterms:modified>
</cp:coreProperties>
</file>