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padres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primo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cousin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sobrino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2021-10-11T10:38:00Z</dcterms:created>
  <dcterms:modified xsi:type="dcterms:W3CDTF">2021-10-11T10:38:00Z</dcterms:modified>
</cp:coreProperties>
</file>