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 - Define and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Large"/>
      </w:pPr>
      <w:r>
        <w:t xml:space="preserve">   mediahermana    </w:t>
      </w:r>
      <w:r>
        <w:t xml:space="preserve">   mediohermano    </w:t>
      </w:r>
      <w:r>
        <w:t xml:space="preserve">   abuelos    </w:t>
      </w:r>
      <w:r>
        <w:t xml:space="preserve">   abuela    </w:t>
      </w:r>
      <w:r>
        <w:t xml:space="preserve">   abuelo    </w:t>
      </w:r>
      <w:r>
        <w:t xml:space="preserve">   gato    </w:t>
      </w:r>
      <w:r>
        <w:t xml:space="preserve">   perro    </w:t>
      </w:r>
      <w:r>
        <w:t xml:space="preserve">   mascota    </w:t>
      </w:r>
      <w:r>
        <w:t xml:space="preserve">   sobrina    </w:t>
      </w:r>
      <w:r>
        <w:t xml:space="preserve">   sobrino    </w:t>
      </w:r>
      <w:r>
        <w:t xml:space="preserve">   prima    </w:t>
      </w:r>
      <w:r>
        <w:t xml:space="preserve">   primo    </w:t>
      </w:r>
      <w:r>
        <w:t xml:space="preserve">   bebé    </w:t>
      </w:r>
      <w:r>
        <w:t xml:space="preserve">   novia    </w:t>
      </w:r>
      <w:r>
        <w:t xml:space="preserve">   novio    </w:t>
      </w:r>
      <w:r>
        <w:t xml:space="preserve">   esposa    </w:t>
      </w:r>
      <w:r>
        <w:t xml:space="preserve">   esposo    </w:t>
      </w:r>
      <w:r>
        <w:t xml:space="preserve">   nieta    </w:t>
      </w:r>
      <w:r>
        <w:t xml:space="preserve">   nieto    </w:t>
      </w:r>
      <w:r>
        <w:t xml:space="preserve">   hermanos    </w:t>
      </w:r>
      <w:r>
        <w:t xml:space="preserve">   hermana    </w:t>
      </w:r>
      <w:r>
        <w:t xml:space="preserve">   hermano    </w:t>
      </w:r>
      <w:r>
        <w:t xml:space="preserve">   padrastro    </w:t>
      </w:r>
      <w:r>
        <w:t xml:space="preserve">   madrastra    </w:t>
      </w:r>
      <w:r>
        <w:t xml:space="preserve">   papá    </w:t>
      </w:r>
      <w:r>
        <w:t xml:space="preserve">   mamá    </w:t>
      </w:r>
      <w:r>
        <w:t xml:space="preserve">   tía    </w:t>
      </w:r>
      <w:r>
        <w:t xml:space="preserve">   tío    </w:t>
      </w:r>
      <w:r>
        <w:t xml:space="preserve">   hija    </w:t>
      </w:r>
      <w:r>
        <w:t xml:space="preserve">   hijo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- Define and Find</dc:title>
  <dcterms:created xsi:type="dcterms:W3CDTF">2021-10-11T10:38:25Z</dcterms:created>
  <dcterms:modified xsi:type="dcterms:W3CDTF">2021-10-11T10:38:25Z</dcterms:modified>
</cp:coreProperties>
</file>