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 Spanish Wordsearch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Yerno    </w:t>
      </w:r>
      <w:r>
        <w:t xml:space="preserve">   Tío    </w:t>
      </w:r>
      <w:r>
        <w:t xml:space="preserve">   Suegro    </w:t>
      </w:r>
      <w:r>
        <w:t xml:space="preserve">   Sobrino    </w:t>
      </w:r>
      <w:r>
        <w:t xml:space="preserve">   Primo    </w:t>
      </w:r>
      <w:r>
        <w:t xml:space="preserve">   Parientes    </w:t>
      </w:r>
      <w:r>
        <w:t xml:space="preserve">   Padre    </w:t>
      </w:r>
      <w:r>
        <w:t xml:space="preserve">   Padrastro    </w:t>
      </w:r>
      <w:r>
        <w:t xml:space="preserve">   Nuera    </w:t>
      </w:r>
      <w:r>
        <w:t xml:space="preserve">   Nieto    </w:t>
      </w:r>
      <w:r>
        <w:t xml:space="preserve">   Hermano    </w:t>
      </w:r>
      <w:r>
        <w:t xml:space="preserve">   Medio    </w:t>
      </w:r>
      <w:r>
        <w:t xml:space="preserve">   Madre    </w:t>
      </w:r>
      <w:r>
        <w:t xml:space="preserve">   Madrastra    </w:t>
      </w:r>
      <w:r>
        <w:t xml:space="preserve">   Hijo    </w:t>
      </w:r>
      <w:r>
        <w:t xml:space="preserve">   Hijastro    </w:t>
      </w:r>
      <w:r>
        <w:t xml:space="preserve">   Hermanastro    </w:t>
      </w:r>
      <w:r>
        <w:t xml:space="preserve">   Gemelo    </w:t>
      </w:r>
      <w:r>
        <w:t xml:space="preserve">   Familia    </w:t>
      </w:r>
      <w:r>
        <w:t xml:space="preserve">   Esposo    </w:t>
      </w:r>
      <w:r>
        <w:t xml:space="preserve">   Cuñado    </w:t>
      </w:r>
      <w:r>
        <w:t xml:space="preserve">   Bisabuelo    </w:t>
      </w:r>
      <w:r>
        <w:t xml:space="preserve">   Apellido    </w:t>
      </w:r>
      <w:r>
        <w:t xml:space="preserve">   Abuelos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Spanish Wordsearch Project</dc:title>
  <dcterms:created xsi:type="dcterms:W3CDTF">2021-10-11T10:38:23Z</dcterms:created>
  <dcterms:modified xsi:type="dcterms:W3CDTF">2021-10-11T10:38:23Z</dcterms:modified>
</cp:coreProperties>
</file>