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 Word Scramble </w:t>
      </w:r>
    </w:p>
    <w:p>
      <w:pPr>
        <w:pStyle w:val="Questions"/>
      </w:pPr>
      <w:r>
        <w:t xml:space="preserve">1. AL REMAD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LE JAHI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OLS UOSBELA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AL ARMNIAD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LA ATNIE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OLS APREDS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EL OIT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AL DAAINRM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EL RNIADPO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LA AIT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LE IHJO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LSO AHRSMNOE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EL / AL OIMPR A()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LA RBOAISN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LE AEOHMRN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EL / LA BEEB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EL APOIDRN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LE REAPD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LE BAOUEL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EL SOIBORN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La Madre    </w:t>
      </w:r>
      <w:r>
        <w:t xml:space="preserve">   El Hija    </w:t>
      </w:r>
      <w:r>
        <w:t xml:space="preserve">   Los Abuelos    </w:t>
      </w:r>
      <w:r>
        <w:t xml:space="preserve">   La Madrina    </w:t>
      </w:r>
      <w:r>
        <w:t xml:space="preserve">   La Nieta    </w:t>
      </w:r>
      <w:r>
        <w:t xml:space="preserve">   Los Padres    </w:t>
      </w:r>
      <w:r>
        <w:t xml:space="preserve">   El Tio    </w:t>
      </w:r>
      <w:r>
        <w:t xml:space="preserve">   La Madrina    </w:t>
      </w:r>
      <w:r>
        <w:t xml:space="preserve">   El Padrino    </w:t>
      </w:r>
      <w:r>
        <w:t xml:space="preserve">   La Tia    </w:t>
      </w:r>
      <w:r>
        <w:t xml:space="preserve">   El Hijo    </w:t>
      </w:r>
      <w:r>
        <w:t xml:space="preserve">   Los Hermanos    </w:t>
      </w:r>
      <w:r>
        <w:t xml:space="preserve">   El / La Primo (a)    </w:t>
      </w:r>
      <w:r>
        <w:t xml:space="preserve">   La Sobrina    </w:t>
      </w:r>
      <w:r>
        <w:t xml:space="preserve">   El Hermano     </w:t>
      </w:r>
      <w:r>
        <w:t xml:space="preserve">   El / La Bebe    </w:t>
      </w:r>
      <w:r>
        <w:t xml:space="preserve">   El Padrino    </w:t>
      </w:r>
      <w:r>
        <w:t xml:space="preserve">   El Padre    </w:t>
      </w:r>
      <w:r>
        <w:t xml:space="preserve">   El Abuelo    </w:t>
      </w:r>
      <w:r>
        <w:t xml:space="preserve">   El Sobrino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Word Scramble </dc:title>
  <dcterms:created xsi:type="dcterms:W3CDTF">2021-10-11T10:37:50Z</dcterms:created>
  <dcterms:modified xsi:type="dcterms:W3CDTF">2021-10-11T10:37:50Z</dcterms:modified>
</cp:coreProperties>
</file>