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EL ABUELO    </w:t>
      </w:r>
      <w:r>
        <w:t xml:space="preserve">   EL HERMANO    </w:t>
      </w:r>
      <w:r>
        <w:t xml:space="preserve">   EL PADRE    </w:t>
      </w:r>
      <w:r>
        <w:t xml:space="preserve">   EL PRIMO    </w:t>
      </w:r>
      <w:r>
        <w:t xml:space="preserve">   EL TÍO    </w:t>
      </w:r>
      <w:r>
        <w:t xml:space="preserve">   LA ABUELA    </w:t>
      </w:r>
      <w:r>
        <w:t xml:space="preserve">   LA FAMILIA    </w:t>
      </w:r>
      <w:r>
        <w:t xml:space="preserve">   LA HERMANA    </w:t>
      </w:r>
      <w:r>
        <w:t xml:space="preserve">   LA MADRE    </w:t>
      </w:r>
      <w:r>
        <w:t xml:space="preserve">   LA MASCOTA    </w:t>
      </w:r>
      <w:r>
        <w:t xml:space="preserve">   LA PRIMA    </w:t>
      </w:r>
      <w:r>
        <w:t xml:space="preserve">   LA TÍA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Word Search</dc:title>
  <dcterms:created xsi:type="dcterms:W3CDTF">2021-10-11T10:38:38Z</dcterms:created>
  <dcterms:modified xsi:type="dcterms:W3CDTF">2021-10-11T10:38:38Z</dcterms:modified>
</cp:coreProperties>
</file>