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Gemelos    </w:t>
      </w:r>
      <w:r>
        <w:t xml:space="preserve">   Hermananstro    </w:t>
      </w:r>
      <w:r>
        <w:t xml:space="preserve">   Huerfano    </w:t>
      </w:r>
      <w:r>
        <w:t xml:space="preserve">   Madastra    </w:t>
      </w:r>
      <w:r>
        <w:t xml:space="preserve">   Madrina    </w:t>
      </w:r>
      <w:r>
        <w:t xml:space="preserve">   Marido    </w:t>
      </w:r>
      <w:r>
        <w:t xml:space="preserve">   Mayor    </w:t>
      </w:r>
      <w:r>
        <w:t xml:space="preserve">   Mellizos    </w:t>
      </w:r>
      <w:r>
        <w:t xml:space="preserve">   Menor    </w:t>
      </w:r>
      <w:r>
        <w:t xml:space="preserve">   Nieto    </w:t>
      </w:r>
      <w:r>
        <w:t xml:space="preserve">   Nino    </w:t>
      </w:r>
      <w:r>
        <w:t xml:space="preserve">   Novia    </w:t>
      </w:r>
      <w:r>
        <w:t xml:space="preserve">   Nuera    </w:t>
      </w:r>
      <w:r>
        <w:t xml:space="preserve">   Padastro    </w:t>
      </w:r>
      <w:r>
        <w:t xml:space="preserve">   Padrino    </w:t>
      </w:r>
      <w:r>
        <w:t xml:space="preserve">   Parientes    </w:t>
      </w:r>
      <w:r>
        <w:t xml:space="preserve">   Sobrino    </w:t>
      </w:r>
      <w:r>
        <w:t xml:space="preserve">   Suegro    </w:t>
      </w:r>
      <w:r>
        <w:t xml:space="preserve">   Vecinos    </w:t>
      </w:r>
      <w:r>
        <w:t xml:space="preserve">   Yemo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2021-10-11T10:37:40Z</dcterms:created>
  <dcterms:modified xsi:type="dcterms:W3CDTF">2021-10-11T10:37:40Z</dcterms:modified>
</cp:coreProperties>
</file>