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Abuela    </w:t>
      </w:r>
      <w:r>
        <w:t xml:space="preserve">   Hermana    </w:t>
      </w:r>
      <w:r>
        <w:t xml:space="preserve">   Primo    </w:t>
      </w:r>
      <w:r>
        <w:t xml:space="preserve">   Tía    </w:t>
      </w:r>
      <w:r>
        <w:t xml:space="preserve">   Hija    </w:t>
      </w:r>
      <w:r>
        <w:t xml:space="preserve">   Gemela    </w:t>
      </w:r>
      <w:r>
        <w:t xml:space="preserve">   Prima    </w:t>
      </w:r>
      <w:r>
        <w:t xml:space="preserve">   Hijo    </w:t>
      </w:r>
      <w:r>
        <w:t xml:space="preserve">   Abuelo    </w:t>
      </w:r>
      <w:r>
        <w:t xml:space="preserve">   Hermano    </w:t>
      </w:r>
      <w:r>
        <w:t xml:space="preserve">   Madre    </w:t>
      </w:r>
      <w:r>
        <w:t xml:space="preserve">  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2021-10-11T10:37:48Z</dcterms:created>
  <dcterms:modified xsi:type="dcterms:W3CDTF">2021-10-11T10:37:48Z</dcterms:modified>
</cp:coreProperties>
</file>