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marido    </w:t>
      </w:r>
      <w:r>
        <w:t xml:space="preserve">   esposa    </w:t>
      </w:r>
      <w:r>
        <w:t xml:space="preserve">   mujer    </w:t>
      </w:r>
      <w:r>
        <w:t xml:space="preserve">   esposo    </w:t>
      </w:r>
      <w:r>
        <w:t xml:space="preserve">   nieto    </w:t>
      </w:r>
      <w:r>
        <w:t xml:space="preserve">   Sobrina    </w:t>
      </w:r>
      <w:r>
        <w:t xml:space="preserve">   Madrastra    </w:t>
      </w:r>
      <w:r>
        <w:t xml:space="preserve">   Prima    </w:t>
      </w:r>
      <w:r>
        <w:t xml:space="preserve">   Abuelo    </w:t>
      </w:r>
      <w:r>
        <w:t xml:space="preserve">   Padre    </w:t>
      </w:r>
      <w:r>
        <w:t xml:space="preserve">   Hijo    </w:t>
      </w:r>
      <w:r>
        <w:t xml:space="preserve">   Hermana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2021-10-11T10:37:55Z</dcterms:created>
  <dcterms:modified xsi:type="dcterms:W3CDTF">2021-10-11T10:37:55Z</dcterms:modified>
</cp:coreProperties>
</file>