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son-in-law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daughter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daughter-in-law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granddaughter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grandson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grandfather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granddaughter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sister-in-law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nephew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</dc:title>
  <dcterms:created xsi:type="dcterms:W3CDTF">2021-10-11T10:38:13Z</dcterms:created>
  <dcterms:modified xsi:type="dcterms:W3CDTF">2021-10-11T10:38:13Z</dcterms:modified>
</cp:coreProperties>
</file>