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y Ocupaciones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Abogada    </w:t>
      </w:r>
      <w:r>
        <w:t xml:space="preserve">   Abogado    </w:t>
      </w:r>
      <w:r>
        <w:t xml:space="preserve">   Veterinaria    </w:t>
      </w:r>
      <w:r>
        <w:t xml:space="preserve">   Veterinario    </w:t>
      </w:r>
      <w:r>
        <w:t xml:space="preserve">   Policía    </w:t>
      </w:r>
      <w:r>
        <w:t xml:space="preserve">   Profesora    </w:t>
      </w:r>
      <w:r>
        <w:t xml:space="preserve">   Profesor    </w:t>
      </w:r>
      <w:r>
        <w:t xml:space="preserve">   Albañil    </w:t>
      </w:r>
      <w:r>
        <w:t xml:space="preserve">   Dueño de compañía    </w:t>
      </w:r>
      <w:r>
        <w:t xml:space="preserve">   Ingeniera    </w:t>
      </w:r>
      <w:r>
        <w:t xml:space="preserve">   Ingeniero    </w:t>
      </w:r>
      <w:r>
        <w:t xml:space="preserve">   Jugador de basquetbol    </w:t>
      </w:r>
      <w:r>
        <w:t xml:space="preserve">   Escrita    </w:t>
      </w:r>
      <w:r>
        <w:t xml:space="preserve">   Escritor    </w:t>
      </w:r>
      <w:r>
        <w:t xml:space="preserve">   Doctoro    </w:t>
      </w:r>
      <w:r>
        <w:t xml:space="preserve">   Doctora    </w:t>
      </w:r>
      <w:r>
        <w:t xml:space="preserve">   Esposa    </w:t>
      </w:r>
      <w:r>
        <w:t xml:space="preserve">   Novia    </w:t>
      </w:r>
      <w:r>
        <w:t xml:space="preserve">   Novio    </w:t>
      </w:r>
      <w:r>
        <w:t xml:space="preserve">   Sobrina    </w:t>
      </w:r>
      <w:r>
        <w:t xml:space="preserve">   Sobrino    </w:t>
      </w:r>
      <w:r>
        <w:t xml:space="preserve">   Esposo    </w:t>
      </w:r>
      <w:r>
        <w:t xml:space="preserve">   Abuelo    </w:t>
      </w:r>
      <w:r>
        <w:t xml:space="preserve">   Abuela    </w:t>
      </w:r>
      <w:r>
        <w:t xml:space="preserve">   Mascota    </w:t>
      </w:r>
      <w:r>
        <w:t xml:space="preserve">   Tia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  <w:r>
        <w:t xml:space="preserve">   Apellido    </w:t>
      </w:r>
      <w:r>
        <w:t xml:space="preserve">   Nombre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Ocupaciones</dc:title>
  <dcterms:created xsi:type="dcterms:W3CDTF">2021-10-11T10:38:33Z</dcterms:created>
  <dcterms:modified xsi:type="dcterms:W3CDTF">2021-10-11T10:38:33Z</dcterms:modified>
</cp:coreProperties>
</file>