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y Verbos "-AR"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take;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stay; 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touch; to play (an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y Verbos "-AR"</dc:title>
  <dcterms:created xsi:type="dcterms:W3CDTF">2021-10-11T10:37:54Z</dcterms:created>
  <dcterms:modified xsi:type="dcterms:W3CDTF">2021-10-11T10:37:54Z</dcterms:modified>
</cp:coreProperties>
</file>