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</w:tbl>
    <w:p>
      <w:pPr>
        <w:pStyle w:val="WordBankLarge"/>
      </w:pPr>
      <w:r>
        <w:t xml:space="preserve">   le chat    </w:t>
      </w:r>
      <w:r>
        <w:t xml:space="preserve">   le chien    </w:t>
      </w:r>
      <w:r>
        <w:t xml:space="preserve">   les animaux domestiques    </w:t>
      </w:r>
      <w:r>
        <w:t xml:space="preserve">   la cousine    </w:t>
      </w:r>
      <w:r>
        <w:t xml:space="preserve">   le cousin    </w:t>
      </w:r>
      <w:r>
        <w:t xml:space="preserve">   la sœur    </w:t>
      </w:r>
      <w:r>
        <w:t xml:space="preserve">   le frère    </w:t>
      </w:r>
      <w:r>
        <w:t xml:space="preserve">   la mère    </w:t>
      </w:r>
      <w:r>
        <w:t xml:space="preserve">   le père    </w:t>
      </w:r>
      <w:r>
        <w:t xml:space="preserve">   les enfants    </w:t>
      </w:r>
      <w:r>
        <w:t xml:space="preserve">   la tante    </w:t>
      </w:r>
      <w:r>
        <w:t xml:space="preserve">   l'oncle    </w:t>
      </w:r>
      <w:r>
        <w:t xml:space="preserve">   Le grand-père    </w:t>
      </w:r>
      <w:r>
        <w:t xml:space="preserve">   La grand-mère    </w:t>
      </w:r>
      <w:r>
        <w:t xml:space="preserve">   Les grandparents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Famille</dc:title>
  <dcterms:created xsi:type="dcterms:W3CDTF">2021-10-11T10:38:35Z</dcterms:created>
  <dcterms:modified xsi:type="dcterms:W3CDTF">2021-10-11T10:38:35Z</dcterms:modified>
</cp:coreProperties>
</file>