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 l'imagination    </w:t>
      </w:r>
      <w:r>
        <w:t xml:space="preserve">   du coeur    </w:t>
      </w:r>
      <w:r>
        <w:t xml:space="preserve">   raisonnable    </w:t>
      </w:r>
      <w:r>
        <w:t xml:space="preserve">   gentil    </w:t>
      </w:r>
      <w:r>
        <w:t xml:space="preserve">   honnete    </w:t>
      </w:r>
      <w:r>
        <w:t xml:space="preserve">   modeste    </w:t>
      </w:r>
      <w:r>
        <w:t xml:space="preserve">   calme    </w:t>
      </w:r>
      <w:r>
        <w:t xml:space="preserve">   ouvert    </w:t>
      </w:r>
      <w:r>
        <w:t xml:space="preserve">   bien organise    </w:t>
      </w:r>
      <w:r>
        <w:t xml:space="preserve">   patient    </w:t>
      </w:r>
      <w:r>
        <w:t xml:space="preserve">   accommodante    </w:t>
      </w:r>
      <w:r>
        <w:t xml:space="preserve">   optimiste    </w:t>
      </w:r>
      <w:r>
        <w:t xml:space="preserve">   aimable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</dc:title>
  <dcterms:created xsi:type="dcterms:W3CDTF">2021-10-11T10:37:21Z</dcterms:created>
  <dcterms:modified xsi:type="dcterms:W3CDTF">2021-10-11T10:37:21Z</dcterms:modified>
</cp:coreProperties>
</file>