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Famille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opposite of a mari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opposite of mere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my sibling's son is 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my frere is my grandpere's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my grandmere is married to my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mon oncle is married to ma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if I have a child, my brother is its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my mere's son is 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 cousine is my grandmere's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my tante's daughter is 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opposite of frere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my sibling's daughter is my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Famille</dc:title>
  <dcterms:created xsi:type="dcterms:W3CDTF">2021-10-11T10:37:38Z</dcterms:created>
  <dcterms:modified xsi:type="dcterms:W3CDTF">2021-10-11T10:37:38Z</dcterms:modified>
</cp:coreProperties>
</file>