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courts    </w:t>
      </w:r>
      <w:r>
        <w:t xml:space="preserve">   longs    </w:t>
      </w:r>
      <w:r>
        <w:t xml:space="preserve">   roux    </w:t>
      </w:r>
      <w:r>
        <w:t xml:space="preserve">   blonds    </w:t>
      </w:r>
      <w:r>
        <w:t xml:space="preserve">   bleus    </w:t>
      </w:r>
      <w:r>
        <w:t xml:space="preserve">   cheveux    </w:t>
      </w:r>
      <w:r>
        <w:t xml:space="preserve">   bruns    </w:t>
      </w:r>
      <w:r>
        <w:t xml:space="preserve">   noirs    </w:t>
      </w:r>
      <w:r>
        <w:t xml:space="preserve">   peids    </w:t>
      </w:r>
      <w:r>
        <w:t xml:space="preserve">   genoux    </w:t>
      </w:r>
      <w:r>
        <w:t xml:space="preserve">   epaules    </w:t>
      </w:r>
      <w:r>
        <w:t xml:space="preserve">   oreilles    </w:t>
      </w:r>
      <w:r>
        <w:t xml:space="preserve">   cou    </w:t>
      </w:r>
      <w:r>
        <w:t xml:space="preserve">   tete    </w:t>
      </w:r>
      <w:r>
        <w:t xml:space="preserve">   bouche    </w:t>
      </w:r>
      <w:r>
        <w:t xml:space="preserve">   nez    </w:t>
      </w:r>
      <w:r>
        <w:t xml:space="preserve">   yeux    </w:t>
      </w:r>
      <w:r>
        <w:t xml:space="preserve">   amie    </w:t>
      </w:r>
      <w:r>
        <w:t xml:space="preserve">   ami    </w:t>
      </w:r>
      <w:r>
        <w:t xml:space="preserve">   bebe    </w:t>
      </w:r>
      <w:r>
        <w:t xml:space="preserve">   pepere    </w:t>
      </w:r>
      <w:r>
        <w:t xml:space="preserve">   memere    </w:t>
      </w:r>
      <w:r>
        <w:t xml:space="preserve">   grand-mere    </w:t>
      </w:r>
      <w:r>
        <w:t xml:space="preserve">   grand-pere    </w:t>
      </w:r>
      <w:r>
        <w:t xml:space="preserve">   cousin    </w:t>
      </w:r>
      <w:r>
        <w:t xml:space="preserve">   cousine    </w:t>
      </w:r>
      <w:r>
        <w:t xml:space="preserve">   oncle    </w:t>
      </w:r>
      <w:r>
        <w:t xml:space="preserve">   tante    </w:t>
      </w:r>
      <w:r>
        <w:t xml:space="preserve">   soeur    </w:t>
      </w:r>
      <w:r>
        <w:t xml:space="preserve">   frere    </w:t>
      </w:r>
      <w:r>
        <w:t xml:space="preserve">   pere    </w:t>
      </w:r>
      <w:r>
        <w:t xml:space="preserve">  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2021-10-11T10:38:04Z</dcterms:created>
  <dcterms:modified xsi:type="dcterms:W3CDTF">2021-10-11T10:38:04Z</dcterms:modified>
</cp:coreProperties>
</file>